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combining form orth/o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combining form ankyl/o?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How many bones of the vertebral column are in the cervical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kinesiology the study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lateral curvature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abbreviation AE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abbreviation UE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abbrevation CTS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suffix -ectomy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Instument used to view inside a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</dc:title>
  <dcterms:created xsi:type="dcterms:W3CDTF">2021-10-11T12:51:48Z</dcterms:created>
  <dcterms:modified xsi:type="dcterms:W3CDTF">2021-10-11T12:51:48Z</dcterms:modified>
</cp:coreProperties>
</file>