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Musculo-skeletal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consider the bones in the wrists, fingers, ankles and toes to be called __________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Connective tissue that cushions the joint is called, __________________?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skull, pelvic bone, ribs, and shoulders are ___________bones. They protect our organs.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heart is a ___________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muscles work automatically and cannot be consciously controlled.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Musculo-skeletal System provides the ________________ for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 is connected to bone with white fiber looking tissue, that we call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bone that bear the weight of the body are called ___________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are over 500 ___________ in the human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helps give our body it's unique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Skeletal muscles are ____________ that is, they look striped or streaked.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Muscles can only do two things, ___________ and relax.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in which two or more bones meet,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posture is one of many ways to __________________ maintain and strong Musculo-skeletal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Vertebrae in the spinal cord are called _______________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Musculo-keletal System enables the body to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human body has 206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Musculo-skeletal System</dc:title>
  <dcterms:created xsi:type="dcterms:W3CDTF">2021-10-11T12:51:53Z</dcterms:created>
  <dcterms:modified xsi:type="dcterms:W3CDTF">2021-10-11T12:51:53Z</dcterms:modified>
</cp:coreProperties>
</file>