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Flexing a limb 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failure of the necrosis that usually separates the skin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 deformity most likely caused by intrauterine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maneuver is considered positive if you hear a clunk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absence of this bone causes the hand and wrist to turn at least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adduction of the forefoot, pronounced varus of the heel, downward pointing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Puffy hands and feet are a characteristic of what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clavicles are either completely missing or partially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bending a limb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severe type of spina bifida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congenital dislocation or hyperextension of the 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type is a skin tag or floppy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 limb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undetected torticollis may result in the development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a limb out and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straightening a limb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spasmodic and unilateral contraction of the neck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 limb toward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lateral curvature of the spine more common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fractured clavicle often results in this reflex being asymmetric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palsy affects the cranial nerves 5, 6, &amp;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deformity may appear as a web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2021-10-11T12:52:08Z</dcterms:created>
  <dcterms:modified xsi:type="dcterms:W3CDTF">2021-10-11T12:52:08Z</dcterms:modified>
</cp:coreProperties>
</file>