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System</w:t>
      </w:r>
    </w:p>
    <w:p>
      <w:pPr>
        <w:pStyle w:val="Questions"/>
      </w:pPr>
      <w:r>
        <w:t xml:space="preserve">1. SAAPLRC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SAGPELNAH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NSEIUP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PTAALLE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UBSIP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BRASU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ITJNO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LSLACU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IPSHSYKO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XEINLFO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SEXTNNIEO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PRALCA NNEULT NYOSERDM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AVLECLCI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PCSALAU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EMFRU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LMILUI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SRIUDA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TSSSRE RRCETFUA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OTSOE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2021-10-11T12:52:08Z</dcterms:created>
  <dcterms:modified xsi:type="dcterms:W3CDTF">2021-10-11T12:52:08Z</dcterms:modified>
</cp:coreProperties>
</file>