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OCCIPITAL BONE    </w:t>
      </w:r>
      <w:r>
        <w:t xml:space="preserve">   CLAVICLE    </w:t>
      </w:r>
      <w:r>
        <w:t xml:space="preserve">   MUSCLE    </w:t>
      </w:r>
      <w:r>
        <w:t xml:space="preserve">   LIGAMENT    </w:t>
      </w:r>
      <w:r>
        <w:t xml:space="preserve">   TENDON    </w:t>
      </w:r>
      <w:r>
        <w:t xml:space="preserve">   PECTORALIS MAJOR    </w:t>
      </w:r>
      <w:r>
        <w:t xml:space="preserve">   ELEVATION    </w:t>
      </w:r>
      <w:r>
        <w:t xml:space="preserve">   ABDUCTION    </w:t>
      </w:r>
      <w:r>
        <w:t xml:space="preserve">   ADDUCTION    </w:t>
      </w:r>
      <w:r>
        <w:t xml:space="preserve">   INSERTION    </w:t>
      </w:r>
      <w:r>
        <w:t xml:space="preserve">   ORIGIN    </w:t>
      </w:r>
      <w:r>
        <w:t xml:space="preserve">   OLECRANON PROCESS    </w:t>
      </w:r>
      <w:r>
        <w:t xml:space="preserve">   RADIUS    </w:t>
      </w:r>
      <w:r>
        <w:t xml:space="preserve">   ULNA    </w:t>
      </w:r>
      <w:r>
        <w:t xml:space="preserve">   RADIAL TUBEROSITY    </w:t>
      </w:r>
      <w:r>
        <w:t xml:space="preserve">   DELTOID TUBEROSITY    </w:t>
      </w:r>
      <w:r>
        <w:t xml:space="preserve">   ACROMION    </w:t>
      </w:r>
      <w:r>
        <w:t xml:space="preserve">   STERNUM    </w:t>
      </w:r>
      <w:r>
        <w:t xml:space="preserve">   SACRUM    </w:t>
      </w:r>
      <w:r>
        <w:t xml:space="preserve">   LUMBAR SPINE    </w:t>
      </w:r>
      <w:r>
        <w:t xml:space="preserve">   THORACIC SPINE    </w:t>
      </w:r>
      <w:r>
        <w:t xml:space="preserve">   CERVICAL SPINE    </w:t>
      </w:r>
      <w:r>
        <w:t xml:space="preserve">   SCAPULAR SPINE    </w:t>
      </w:r>
      <w:r>
        <w:t xml:space="preserve">   SCAPULA    </w:t>
      </w:r>
      <w:r>
        <w:t xml:space="preserve">   FLEXION    </w:t>
      </w:r>
      <w:r>
        <w:t xml:space="preserve">   EXTENSION    </w:t>
      </w:r>
      <w:r>
        <w:t xml:space="preserve">   ROTATION    </w:t>
      </w:r>
      <w:r>
        <w:t xml:space="preserve">   LINEA ALBA    </w:t>
      </w:r>
      <w:r>
        <w:t xml:space="preserve">   APONEUROSIS    </w:t>
      </w:r>
      <w:r>
        <w:t xml:space="preserve">   BRACHII    </w:t>
      </w:r>
      <w:r>
        <w:t xml:space="preserve">   LATISSIMUS DORSI    </w:t>
      </w:r>
      <w:r>
        <w:t xml:space="preserve">   TRAPEZIUS    </w:t>
      </w:r>
      <w:r>
        <w:t xml:space="preserve">   TRANSVERSUS ABDOMINIS    </w:t>
      </w:r>
      <w:r>
        <w:t xml:space="preserve">   INTERNAL OBLIQUE    </w:t>
      </w:r>
      <w:r>
        <w:t xml:space="preserve">   EXTERNAL OBLIQUE    </w:t>
      </w:r>
      <w:r>
        <w:t xml:space="preserve">   RECTUS ABDOMINIS    </w:t>
      </w:r>
      <w:r>
        <w:t xml:space="preserve">   ABDOMINALS    </w:t>
      </w:r>
      <w:r>
        <w:t xml:space="preserve">   TRICEPS    </w:t>
      </w:r>
      <w:r>
        <w:t xml:space="preserve">   BICEPS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2021-10-11T12:52:12Z</dcterms:created>
  <dcterms:modified xsi:type="dcterms:W3CDTF">2021-10-11T12:52:12Z</dcterms:modified>
</cp:coreProperties>
</file>