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Musculoskeletal System: Chapter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fibers are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three major regions in  this skeleton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elevates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yellow bone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 forming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filled with red bone marrow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 spots are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facial bone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freely movable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union between two or more bones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System: Chapter 10</dc:title>
  <dcterms:created xsi:type="dcterms:W3CDTF">2021-10-11T12:52:17Z</dcterms:created>
  <dcterms:modified xsi:type="dcterms:W3CDTF">2021-10-11T12:52:17Z</dcterms:modified>
</cp:coreProperties>
</file>