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Musculoskeletal System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Amphiarthrosis Joints    </w:t>
      </w:r>
      <w:r>
        <w:t xml:space="preserve">   Appendicular    </w:t>
      </w:r>
      <w:r>
        <w:t xml:space="preserve">   Articulations    </w:t>
      </w:r>
      <w:r>
        <w:t xml:space="preserve">   Axial    </w:t>
      </w:r>
      <w:r>
        <w:t xml:space="preserve">   Bones    </w:t>
      </w:r>
      <w:r>
        <w:t xml:space="preserve">   Cardiac Muscle    </w:t>
      </w:r>
      <w:r>
        <w:t xml:space="preserve">   Cartilage    </w:t>
      </w:r>
      <w:r>
        <w:t xml:space="preserve">   Fibromyalgia    </w:t>
      </w:r>
      <w:r>
        <w:t xml:space="preserve">   Flat Bones    </w:t>
      </w:r>
      <w:r>
        <w:t xml:space="preserve">   Fractures    </w:t>
      </w:r>
      <w:r>
        <w:t xml:space="preserve">   Irregular Bones    </w:t>
      </w:r>
      <w:r>
        <w:t xml:space="preserve">   Joints    </w:t>
      </w:r>
      <w:r>
        <w:t xml:space="preserve">   Ligaments    </w:t>
      </w:r>
      <w:r>
        <w:t xml:space="preserve">   Long Bones    </w:t>
      </w:r>
      <w:r>
        <w:t xml:space="preserve">   Muscles    </w:t>
      </w:r>
      <w:r>
        <w:t xml:space="preserve">   Muscular Dystrophy    </w:t>
      </w:r>
      <w:r>
        <w:t xml:space="preserve">   Musculoskeletal    </w:t>
      </w:r>
      <w:r>
        <w:t xml:space="preserve">   Osteoporosis    </w:t>
      </w:r>
      <w:r>
        <w:t xml:space="preserve">   Scoliosis    </w:t>
      </w:r>
      <w:r>
        <w:t xml:space="preserve">   Short Bones    </w:t>
      </w:r>
      <w:r>
        <w:t xml:space="preserve">   Skeletal Muscle    </w:t>
      </w:r>
      <w:r>
        <w:t xml:space="preserve">   Smooth Muscle    </w:t>
      </w:r>
      <w:r>
        <w:t xml:space="preserve">   Synarthroses Joints    </w:t>
      </w:r>
      <w:r>
        <w:t xml:space="preserve">   Synovial Joints    </w:t>
      </w:r>
      <w:r>
        <w:t xml:space="preserve">   Systems    </w:t>
      </w:r>
      <w:r>
        <w:t xml:space="preserve">   Tendons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 Word Search </dc:title>
  <dcterms:created xsi:type="dcterms:W3CDTF">2021-10-11T12:52:47Z</dcterms:created>
  <dcterms:modified xsi:type="dcterms:W3CDTF">2021-10-11T12:52:47Z</dcterms:modified>
</cp:coreProperties>
</file>