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prosthesis    </w:t>
      </w:r>
      <w:r>
        <w:t xml:space="preserve">   adduction    </w:t>
      </w:r>
      <w:r>
        <w:t xml:space="preserve">   abduction    </w:t>
      </w:r>
      <w:r>
        <w:t xml:space="preserve">   amputation    </w:t>
      </w:r>
      <w:r>
        <w:t xml:space="preserve">   flextion    </w:t>
      </w:r>
      <w:r>
        <w:t xml:space="preserve">   arthritis    </w:t>
      </w:r>
      <w:r>
        <w:t xml:space="preserve">   osteoporosis    </w:t>
      </w:r>
      <w:r>
        <w:t xml:space="preserve">   muscular dystrophy    </w:t>
      </w:r>
      <w:r>
        <w:t xml:space="preserve">   ligaments    </w:t>
      </w:r>
      <w:r>
        <w:t xml:space="preserve">   tendons    </w:t>
      </w:r>
      <w:r>
        <w:t xml:space="preserve">   bursae    </w:t>
      </w:r>
      <w:r>
        <w:t xml:space="preserve">   cartilage    </w:t>
      </w:r>
      <w:r>
        <w:t xml:space="preserve">   joints    </w:t>
      </w:r>
      <w:r>
        <w:t xml:space="preserve">   bones    </w:t>
      </w:r>
      <w:r>
        <w:t xml:space="preserve">  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Word Search</dc:title>
  <dcterms:created xsi:type="dcterms:W3CDTF">2021-10-11T12:52:49Z</dcterms:created>
  <dcterms:modified xsi:type="dcterms:W3CDTF">2021-10-11T12:52:49Z</dcterms:modified>
</cp:coreProperties>
</file>