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Deficiency in calcium and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bending or being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damange to the ligaments surrounding a joint due to overstretching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framwork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tumor that forms in the bone marrow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called osseous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 used to view inside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healthcare profession specializing in making orthopedic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______holds two bones togethet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floating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the sight of blood cell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finger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pectoral girdle consists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orthopedic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repetitive motion disorder with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repair of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lateral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slight fracture caused by repetitive low-impact forces like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hollow cavity within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a bone in the upper extremity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2021-10-11T12:52:27Z</dcterms:created>
  <dcterms:modified xsi:type="dcterms:W3CDTF">2021-10-11T12:52:27Z</dcterms:modified>
</cp:coreProperties>
</file>