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body part so front/ventral surfaces faces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flexion of toes and foot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extremity away from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increasing angle between two adjoining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of body part toward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extremity toward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body part beyond it's normal resting extended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body part so front/ventral surface faces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rotation of joint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of body part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rotation of joint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of toes and foot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decreasing angle between two adjoining bones; bending of limb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2021-10-11T12:52:40Z</dcterms:created>
  <dcterms:modified xsi:type="dcterms:W3CDTF">2021-10-11T12:52:40Z</dcterms:modified>
</cp:coreProperties>
</file>