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medicine concerned with the prevention, diagnosis, care, and treatment of musculoskeletal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bones, collectively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dense, white, fibrous membrane, that covers the remaining surface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is found only in the heart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break; surgical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Degenerative Joint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single, thin bone that forms the lower part of the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immobilization by application of a solid, stiff dressing formed with plaster of Paris or similar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immobilization by application of a orthopedic device to the injured bone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Posterior Cruciate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 Hip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vertebrae is situated in the lower back area and carries most of the weight of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Loss of muscle tone or a diminished resistance to passive streching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or crack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Transverse Rectus Abdominis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Lameness, 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is mainly responsible for assisting internal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to relieve mild to moderate pain and reduces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Weakness, deability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single bone forms the back and base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mineral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Excision of the posterior arch of a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Kneecap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2021-10-11T12:52:45Z</dcterms:created>
  <dcterms:modified xsi:type="dcterms:W3CDTF">2021-10-11T12:52:45Z</dcterms:modified>
</cp:coreProperties>
</file>