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hard exterior surface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that brings limb into to toward a straight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anatomical name for 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two bones meet and are held together by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anatomical term for the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anatomical term that pertains to the sides and base of cranium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anatomical term for the collar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downward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anatomical term pertaining to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bone mass producing a thinning and weakening of the bone with resulting fractures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surgical procedure to repair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to 5 small vertebrae attached to the 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 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anatomical name for finger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the muscle, tendons, or ligaments due to overuse or overstretching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anatomical term for 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sudden, involuntary, strong muscle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2021-10-11T12:51:31Z</dcterms:created>
  <dcterms:modified xsi:type="dcterms:W3CDTF">2021-10-11T12:51:31Z</dcterms:modified>
</cp:coreProperties>
</file>