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Musculoskeletal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Inflamation of a tendon.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used to view inside a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tumor that forms in bone marrow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Surgical procedure that cuts into a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four types of bones found in the body: long bones, flat bones, irregular bones, and ________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forward sliding of a lumbar vertebra over the vertebra below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ten/o, tend/o, and tendin/o are all combining forms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 of bending or being bent.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atlas and axis are found in this part of the vertebrae.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type of joint is enclosed by an elastic joint capsule.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arthr/o and articul/o are both combining forms for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FX is an abriviation for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bone and bone marrow.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fracture where there is no open skin wound.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the collar bone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Partial or complete removal of a limb.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BK is an abbreviation for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pector/o and thorac/o are both comining forms for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Inflammation of fascia.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are three types of muscle: smooth muscle, cardiac muscle, and _______ muscle.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System</dc:title>
  <dcterms:created xsi:type="dcterms:W3CDTF">2021-10-11T12:51:34Z</dcterms:created>
  <dcterms:modified xsi:type="dcterms:W3CDTF">2021-10-11T12:51:34Z</dcterms:modified>
</cp:coreProperties>
</file>