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Imaging procedure using X-rays to study the internal structure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Correcting a fracture by realigning the bone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lack of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term for bone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used to view inside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knee arthroplasty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muscles and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synovial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tumor, usually benign, that forms in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procedure that cuts into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bone taken from the patient used to take the place of a removed bone or a bony defect at another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 System</dc:title>
  <dcterms:created xsi:type="dcterms:W3CDTF">2021-10-11T12:51:36Z</dcterms:created>
  <dcterms:modified xsi:type="dcterms:W3CDTF">2021-10-11T12:51:36Z</dcterms:modified>
</cp:coreProperties>
</file>