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Musculoskeletal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muscles that contract and relax in response to conscious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decreases the angle of the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skeleton that consists of the head,neck and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immovable joints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skeleton that consists of upper and lower limbs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stripes on muscles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moves a bone around its own 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moves away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connective tissue that binds bone to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turns the palm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moves the sole of the foot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increases the angle of the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moves the sole of the foot inward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connective tissue that connects bone to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attached to bone and provide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turns palm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moves closer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elevates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points the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production of blood cells in the bone marrow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 found in the heart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slightly movable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muscles that are under autonomic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union between 2 or more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freely moving joints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crossword </dc:title>
  <dcterms:created xsi:type="dcterms:W3CDTF">2021-10-11T12:52:42Z</dcterms:created>
  <dcterms:modified xsi:type="dcterms:W3CDTF">2021-10-11T12:52:42Z</dcterms:modified>
</cp:coreProperties>
</file>