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Musculoskeletal</w:t>
      </w:r>
    </w:p>
    <w:p>
      <w:pPr>
        <w:pStyle w:val="Questions"/>
      </w:pPr>
      <w:r>
        <w:t xml:space="preserve">1. ETUSGUL IUAMSXM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ELIDTDO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HLEAICSL DOENNT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RBOLIRSUCAI CLOUI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IIRHOLDCARAIBAS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PIRUTSAZE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ULSESO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SCIEPB MIFESRO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RCUTES OMISNIDAB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ITNCEGOUSRSMA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LCIIRNATUAOT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OESEOISMHAPTI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SIAMELGTN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LAQSUOMAS URUSET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RFNTOLA BNOE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PERTCAOL REIDLG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AHELNGSAP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LEATRTAMSSA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PTMCACO OEBN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YDRALLMEU VTCAIY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IIDASSYHP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RXMIPLOA ISHPYESPI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LNPAATR NXOLFEI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TDONUDCAI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POEHINDSAL ISUSN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UISIHCM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</dc:title>
  <dcterms:created xsi:type="dcterms:W3CDTF">2021-10-11T12:52:47Z</dcterms:created>
  <dcterms:modified xsi:type="dcterms:W3CDTF">2021-10-11T12:52:47Z</dcterms:modified>
</cp:coreProperties>
</file>