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Straightening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the body move by contracting and 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 body part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 connective tissue that supports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Bending of a body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where bone loses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bone meets bone; allows for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 body part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inflammation of the joints?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2021-10-11T12:53:07Z</dcterms:created>
  <dcterms:modified xsi:type="dcterms:W3CDTF">2021-10-11T12:53:07Z</dcterms:modified>
</cp:coreProperties>
</file>