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Musée de cire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devoir    </w:t>
      </w:r>
      <w:r>
        <w:t xml:space="preserve">   pouvoir    </w:t>
      </w:r>
      <w:r>
        <w:t xml:space="preserve">   vouloir    </w:t>
      </w:r>
      <w:r>
        <w:t xml:space="preserve">   cheveux    </w:t>
      </w:r>
      <w:r>
        <w:t xml:space="preserve">   tête    </w:t>
      </w:r>
      <w:r>
        <w:t xml:space="preserve">   chanteuse    </w:t>
      </w:r>
      <w:r>
        <w:t xml:space="preserve">   corps    </w:t>
      </w:r>
      <w:r>
        <w:t xml:space="preserve">   docteur    </w:t>
      </w:r>
      <w:r>
        <w:t xml:space="preserve">   monstre    </w:t>
      </w:r>
      <w:r>
        <w:t xml:space="preserve">   Frankenstein    </w:t>
      </w:r>
      <w:r>
        <w:t xml:space="preserve">   historique    </w:t>
      </w:r>
      <w:r>
        <w:t xml:space="preserve">   vêtements    </w:t>
      </w:r>
      <w:r>
        <w:t xml:space="preserve">   sculpteur    </w:t>
      </w:r>
      <w:r>
        <w:t xml:space="preserve">   fabriquer    </w:t>
      </w:r>
      <w:r>
        <w:t xml:space="preserve">   atelier    </w:t>
      </w:r>
      <w:r>
        <w:t xml:space="preserve">   guide    </w:t>
      </w:r>
      <w:r>
        <w:t xml:space="preserve">   cire    </w:t>
      </w:r>
      <w:r>
        <w:t xml:space="preserve">   personnage    </w:t>
      </w:r>
      <w:r>
        <w:t xml:space="preserve">   célèbre    </w:t>
      </w:r>
      <w:r>
        <w:t xml:space="preserve">   aiguille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Musée de cire</dc:title>
  <dcterms:created xsi:type="dcterms:W3CDTF">2021-10-11T12:51:51Z</dcterms:created>
  <dcterms:modified xsi:type="dcterms:W3CDTF">2021-10-11T12:51:51Z</dcterms:modified>
</cp:coreProperties>
</file>