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Musers and 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Edwin burgos    </w:t>
      </w:r>
      <w:r>
        <w:t xml:space="preserve">   Kylee renee    </w:t>
      </w:r>
      <w:r>
        <w:t xml:space="preserve">   99goonsquad    </w:t>
      </w:r>
      <w:r>
        <w:t xml:space="preserve">   Taylor Holder    </w:t>
      </w:r>
      <w:r>
        <w:t xml:space="preserve">   Kayce Brewer    </w:t>
      </w:r>
      <w:r>
        <w:t xml:space="preserve">   Gabriel Laceup    </w:t>
      </w:r>
      <w:r>
        <w:t xml:space="preserve">   Devvin Corwinn    </w:t>
      </w:r>
      <w:r>
        <w:t xml:space="preserve">   Hunter Rowland    </w:t>
      </w:r>
      <w:r>
        <w:t xml:space="preserve">   Zach clayton    </w:t>
      </w:r>
      <w:r>
        <w:t xml:space="preserve">   Raegan Beast    </w:t>
      </w:r>
      <w:r>
        <w:t xml:space="preserve">   Rickey Thompson    </w:t>
      </w:r>
      <w:r>
        <w:t xml:space="preserve">   Dylan Dauzat    </w:t>
      </w:r>
      <w:r>
        <w:t xml:space="preserve">   Jonas Bridges    </w:t>
      </w:r>
      <w:r>
        <w:t xml:space="preserve">   Justin Blake    </w:t>
      </w:r>
      <w:r>
        <w:t xml:space="preserve">   Mark Thomas    </w:t>
      </w:r>
      <w:r>
        <w:t xml:space="preserve">   Logan Paul    </w:t>
      </w:r>
      <w:r>
        <w:t xml:space="preserve">   Jackson Krecioch    </w:t>
      </w:r>
      <w:r>
        <w:t xml:space="preserve">   Bryce Hall    </w:t>
      </w:r>
      <w:r>
        <w:t xml:space="preserve">   Lisa and Lena    </w:t>
      </w:r>
      <w:r>
        <w:t xml:space="preserve">   HRVY    </w:t>
      </w:r>
      <w:r>
        <w:t xml:space="preserve">   Nate garner    </w:t>
      </w:r>
      <w:r>
        <w:t xml:space="preserve">   Tyler brown    </w:t>
      </w:r>
      <w:r>
        <w:t xml:space="preserve">   Loren Beech    </w:t>
      </w:r>
      <w:r>
        <w:t xml:space="preserve">   Elle mills    </w:t>
      </w:r>
      <w:r>
        <w:t xml:space="preserve">   Joey Graceffa    </w:t>
      </w:r>
      <w:r>
        <w:t xml:space="preserve">   Miranda Sings    </w:t>
      </w:r>
      <w:r>
        <w:t xml:space="preserve">   Mario Selman    </w:t>
      </w:r>
      <w:r>
        <w:t xml:space="preserve">   Blake Gray    </w:t>
      </w:r>
      <w:r>
        <w:t xml:space="preserve">   BabyAriel    </w:t>
      </w:r>
      <w:r>
        <w:t xml:space="preserve">   Simon Britton    </w:t>
      </w:r>
      <w:r>
        <w:t xml:space="preserve">   Weston Koury    </w:t>
      </w:r>
      <w:r>
        <w:t xml:space="preserve">   Nathan Triska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Musers and youtubers</dc:title>
  <dcterms:created xsi:type="dcterms:W3CDTF">2021-10-11T12:52:03Z</dcterms:created>
  <dcterms:modified xsi:type="dcterms:W3CDTF">2021-10-11T12:52:03Z</dcterms:modified>
</cp:coreProperties>
</file>