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Helicopter    </w:t>
      </w:r>
      <w:r>
        <w:t xml:space="preserve">   Museum    </w:t>
      </w:r>
      <w:r>
        <w:t xml:space="preserve">   Airplane    </w:t>
      </w:r>
      <w:r>
        <w:t xml:space="preserve">   Wing    </w:t>
      </w:r>
      <w:r>
        <w:t xml:space="preserve">   Airspeed    </w:t>
      </w:r>
      <w:r>
        <w:t xml:space="preserve">   Rudder    </w:t>
      </w:r>
      <w:r>
        <w:t xml:space="preserve">   Pilot    </w:t>
      </w:r>
      <w:r>
        <w:t xml:space="preserve">   Cloud    </w:t>
      </w:r>
      <w:r>
        <w:t xml:space="preserve">   Airport    </w:t>
      </w:r>
      <w:r>
        <w:t xml:space="preserve">   Cockpit    </w:t>
      </w:r>
      <w:r>
        <w:t xml:space="preserve">   Hangar    </w:t>
      </w:r>
      <w:r>
        <w:t xml:space="preserve">   Harvard    </w:t>
      </w:r>
      <w:r>
        <w:t xml:space="preserve">   Propeller    </w:t>
      </w:r>
      <w:r>
        <w:t xml:space="preserve">   Saskatchewan    </w:t>
      </w:r>
      <w:r>
        <w:t xml:space="preserve">   Tiger Moth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</dc:title>
  <dcterms:created xsi:type="dcterms:W3CDTF">2021-10-11T12:52:45Z</dcterms:created>
  <dcterms:modified xsi:type="dcterms:W3CDTF">2021-10-11T12:52:45Z</dcterms:modified>
</cp:coreProperties>
</file>