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bloodroot    </w:t>
      </w:r>
      <w:r>
        <w:t xml:space="preserve">   science    </w:t>
      </w:r>
      <w:r>
        <w:t xml:space="preserve">   natural    </w:t>
      </w:r>
      <w:r>
        <w:t xml:space="preserve">   coyote    </w:t>
      </w:r>
      <w:r>
        <w:t xml:space="preserve">   loon    </w:t>
      </w:r>
      <w:r>
        <w:t xml:space="preserve">   microscope    </w:t>
      </w:r>
      <w:r>
        <w:t xml:space="preserve">   sedimentary    </w:t>
      </w:r>
      <w:r>
        <w:t xml:space="preserve">   lousewort    </w:t>
      </w:r>
      <w:r>
        <w:t xml:space="preserve">   perham    </w:t>
      </w:r>
      <w:r>
        <w:t xml:space="preserve">   washburn    </w:t>
      </w:r>
      <w:r>
        <w:t xml:space="preserve">   goteburg    </w:t>
      </w:r>
      <w:r>
        <w:t xml:space="preserve">   porcupine    </w:t>
      </w:r>
      <w:r>
        <w:t xml:space="preserve">   blackbear    </w:t>
      </w:r>
      <w:r>
        <w:t xml:space="preserve">   freshwater    </w:t>
      </w:r>
      <w:r>
        <w:t xml:space="preserve">   concretion    </w:t>
      </w:r>
      <w:r>
        <w:t xml:space="preserve">   trilobite    </w:t>
      </w:r>
      <w:r>
        <w:t xml:space="preserve">   rocks    </w:t>
      </w:r>
      <w:r>
        <w:t xml:space="preserve">   poseidon    </w:t>
      </w:r>
      <w:r>
        <w:t xml:space="preserve">   maine    </w:t>
      </w:r>
      <w:r>
        <w:t xml:space="preserve">   butterfly    </w:t>
      </w:r>
      <w:r>
        <w:t xml:space="preserve">   fossil    </w:t>
      </w:r>
      <w:r>
        <w:t xml:space="preserve">   bean    </w:t>
      </w:r>
      <w:r>
        <w:t xml:space="preserve">   samlats    </w:t>
      </w:r>
      <w:r>
        <w:t xml:space="preserve">   sweden    </w:t>
      </w:r>
      <w:r>
        <w:t xml:space="preserve">   museum    </w:t>
      </w:r>
      <w:r>
        <w:t xml:space="preserve">   caribou    </w:t>
      </w:r>
      <w:r>
        <w:t xml:space="preserve">   orchid    </w:t>
      </w:r>
      <w:r>
        <w:t xml:space="preserve">   snails    </w:t>
      </w:r>
      <w:r>
        <w:t xml:space="preserve">   olof    </w:t>
      </w:r>
      <w:r>
        <w:t xml:space="preserve">   Nylander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</dc:title>
  <dcterms:created xsi:type="dcterms:W3CDTF">2021-10-11T12:51:39Z</dcterms:created>
  <dcterms:modified xsi:type="dcterms:W3CDTF">2021-10-11T12:51:39Z</dcterms:modified>
</cp:coreProperties>
</file>