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don't use cellphones    </w:t>
      </w:r>
      <w:r>
        <w:t xml:space="preserve">   sculptures    </w:t>
      </w:r>
      <w:r>
        <w:t xml:space="preserve">   paintings    </w:t>
      </w:r>
      <w:r>
        <w:t xml:space="preserve">   no food    </w:t>
      </w:r>
      <w:r>
        <w:t xml:space="preserve">   don't enter    </w:t>
      </w:r>
      <w:r>
        <w:t xml:space="preserve">   don't run around    </w:t>
      </w:r>
      <w:r>
        <w:t xml:space="preserve">   don't talk loudly    </w:t>
      </w:r>
      <w:r>
        <w:t xml:space="preserve">   don't take pictures    </w:t>
      </w:r>
      <w:r>
        <w:t xml:space="preserve">   don't touch    </w:t>
      </w:r>
      <w:r>
        <w:t xml:space="preserve">   museum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Museum</dc:title>
  <dcterms:created xsi:type="dcterms:W3CDTF">2021-10-11T12:52:06Z</dcterms:created>
  <dcterms:modified xsi:type="dcterms:W3CDTF">2021-10-11T12:52:06Z</dcterms:modified>
</cp:coreProperties>
</file>