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Museum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'One of its kind'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Royal name written inside an oblong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Hattie Maudes favourite soap (6,5)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"He who kills in one leap"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Known as 'Grandma' (5,5)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Largest extinct shark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High priest of the Temple of Amun (Thebes)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Used to store oil for anoiting the dead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Semi-aquatic egg-laying mammal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Gorgon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Former London Zoo resident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Companions of Ulysses at Circe's feet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Important archaeological find used to unlock the literature of Ancient Egypt (7,5)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Sacred Buddhist paintings used for prayer and worship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Roman Leeds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First Arcade to open in Leeds, 1878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King of the underworld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A way to find things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1644 civil war battle (7,4)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Eqyptian glazed ceramic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18-20 stringed instrument (5)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International cat icon designed by Yuko Shimizu (5,5)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Chinese symbol of strength and good fortune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Founded mill in Holbeck (4,8)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Age of the fish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Abbey (pic)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Nickname of Bridgewater Place (3,5)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Master board game makers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Sikh comb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slipper you wouldn't want to wear on the top shelf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Prehistoric food (4,6)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Leonora Cohen for example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Tuesday 23rd June at Tiffany's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Native goddess of Yorkshire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"Sarah Jones" and "The Happy Man"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Total number of coins in display case (6,3)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Dinosaur living in the Triassic period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Playwright (pic) (4,7)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Curiosities were the pride and joy of this antiquarian (5,8)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Roman general who comissioned Lanuvium marbles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Yorkshire witch (4,7)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Turkish coffee cups, collected in Zanzibar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These bones once patrolled Leeds 124,000 years ago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Used for transport and storage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fifth Guru to complete the first Adi Grath scriptures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Location of 'The West Yorkshire Hoard'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Squid-like animal that lived in the sea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One of four Roman Emperors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Banana plant fibre unique to the Philippines (5)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Museum Crossword</dc:title>
  <dcterms:created xsi:type="dcterms:W3CDTF">2021-10-11T12:53:06Z</dcterms:created>
  <dcterms:modified xsi:type="dcterms:W3CDTF">2021-10-11T12:53:06Z</dcterms:modified>
</cp:coreProperties>
</file>