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Museum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historic documents and photographs are kept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location of the West Parry Sound District Museum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history comes 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historical items placed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made by a human being of cultural or historical importance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Recorded information presented to a museum visitor through a speaker, audio wand, or headset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taking an item into the permanent collection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cost of entrance into a museum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public display of items in the museum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in charge of business at a museum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 Crossword</dc:title>
  <dcterms:created xsi:type="dcterms:W3CDTF">2021-10-11T12:53:11Z</dcterms:created>
  <dcterms:modified xsi:type="dcterms:W3CDTF">2021-10-11T12:53:11Z</dcterms:modified>
</cp:coreProperties>
</file>