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Museum Field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preserve    </w:t>
      </w:r>
      <w:r>
        <w:t xml:space="preserve">   exhibit    </w:t>
      </w:r>
      <w:r>
        <w:t xml:space="preserve">   gallery    </w:t>
      </w:r>
      <w:r>
        <w:t xml:space="preserve">   cowgirl    </w:t>
      </w:r>
      <w:r>
        <w:t xml:space="preserve">   cowboy    </w:t>
      </w:r>
      <w:r>
        <w:t xml:space="preserve">   heritage    </w:t>
      </w:r>
      <w:r>
        <w:t xml:space="preserve">   archive    </w:t>
      </w:r>
      <w:r>
        <w:t xml:space="preserve">   community    </w:t>
      </w:r>
      <w:r>
        <w:t xml:space="preserve">   western    </w:t>
      </w:r>
      <w:r>
        <w:t xml:space="preserve">   art    </w:t>
      </w:r>
      <w:r>
        <w:t xml:space="preserve">   culture    </w:t>
      </w:r>
      <w:r>
        <w:t xml:space="preserve">   history    </w:t>
      </w:r>
      <w:r>
        <w:t xml:space="preserve">   artifacts    </w:t>
      </w:r>
      <w:r>
        <w:t xml:space="preserve">   museum    </w:t>
      </w:r>
      <w:r>
        <w:t xml:space="preserve">   legacy    </w:t>
      </w:r>
      <w:r>
        <w:t xml:space="preserve">   Coleman    </w:t>
      </w:r>
      <w:r>
        <w:t xml:space="preserve">   SAAACAM    </w:t>
      </w:r>
      <w:r>
        <w:t xml:space="preserve">   Briscoe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 Field Trip</dc:title>
  <dcterms:created xsi:type="dcterms:W3CDTF">2021-10-11T12:53:25Z</dcterms:created>
  <dcterms:modified xsi:type="dcterms:W3CDTF">2021-10-11T12:53:25Z</dcterms:modified>
</cp:coreProperties>
</file>