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Museum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organized peaceful  protest, where people sit and refuse to move peacefully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that supports or gathers parts of a garment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Necessary to make a whole complete; essential or fundamental.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Leathermade from  dear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softly spoken or almost inaudible utterance.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one to feel unsettled.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 arouse the curiosity or interest of; fascinate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that makes a comparison between two unlike things using the  words like or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wrap or dress (a body) in a shroud for burial.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in which a word or phrase is applied to an object or action to which it is not literally applicable.</w:t>
            </w:r>
          </w:p>
        </w:tc>
      </w:tr>
    </w:tbl>
    <w:p>
      <w:pPr>
        <w:pStyle w:val="WordBankSmall"/>
      </w:pPr>
      <w:r>
        <w:t xml:space="preserve">   Murmur    </w:t>
      </w:r>
      <w:r>
        <w:t xml:space="preserve">   Intrigue    </w:t>
      </w:r>
      <w:r>
        <w:t xml:space="preserve">   Disconcerting    </w:t>
      </w:r>
      <w:r>
        <w:t xml:space="preserve">   Yoke    </w:t>
      </w:r>
      <w:r>
        <w:t xml:space="preserve">   Integral    </w:t>
      </w:r>
      <w:r>
        <w:t xml:space="preserve">   Shroud    </w:t>
      </w:r>
      <w:r>
        <w:t xml:space="preserve">   Simile    </w:t>
      </w:r>
      <w:r>
        <w:t xml:space="preserve">   Metaphor    </w:t>
      </w:r>
      <w:r>
        <w:t xml:space="preserve">   Buckskin    </w:t>
      </w:r>
      <w:r>
        <w:t xml:space="preserve">   Sitin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Indians</dc:title>
  <dcterms:created xsi:type="dcterms:W3CDTF">2021-10-11T12:52:10Z</dcterms:created>
  <dcterms:modified xsi:type="dcterms:W3CDTF">2021-10-11T12:52:10Z</dcterms:modified>
</cp:coreProperties>
</file>