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Cracker barrel    </w:t>
      </w:r>
      <w:r>
        <w:t xml:space="preserve">   Autowagon    </w:t>
      </w:r>
      <w:r>
        <w:t xml:space="preserve">   Hatchery    </w:t>
      </w:r>
      <w:r>
        <w:t xml:space="preserve">   Coal mining    </w:t>
      </w:r>
      <w:r>
        <w:t xml:space="preserve">   Buzz Bomb    </w:t>
      </w:r>
      <w:r>
        <w:t xml:space="preserve">   Chinker check    </w:t>
      </w:r>
      <w:r>
        <w:t xml:space="preserve">   China dolls    </w:t>
      </w:r>
      <w:r>
        <w:t xml:space="preserve">   Ice box    </w:t>
      </w:r>
      <w:r>
        <w:t xml:space="preserve">   Cheerios    </w:t>
      </w:r>
      <w:r>
        <w:t xml:space="preserve">   Courtney Thomas    </w:t>
      </w:r>
      <w:r>
        <w:t xml:space="preserve">   Judge Dorman    </w:t>
      </w:r>
      <w:r>
        <w:t xml:space="preserve">   Dog Trot Cabin    </w:t>
      </w:r>
      <w:r>
        <w:t xml:space="preserve">   Opera singer    </w:t>
      </w:r>
      <w:r>
        <w:t xml:space="preserve">   Clay jugs    </w:t>
      </w:r>
      <w:r>
        <w:t xml:space="preserve">   General Store    </w:t>
      </w:r>
      <w:r>
        <w:t xml:space="preserve">   Soda fountain    </w:t>
      </w:r>
      <w:r>
        <w:t xml:space="preserve">   Katy railroad    </w:t>
      </w:r>
      <w:r>
        <w:t xml:space="preserve">   Baby chicks    </w:t>
      </w:r>
      <w:r>
        <w:t xml:space="preserve">   Homestead    </w:t>
      </w:r>
      <w:r>
        <w:t xml:space="preserve">   Ink wells    </w:t>
      </w:r>
      <w:r>
        <w:t xml:space="preserve">   Harness shop    </w:t>
      </w:r>
      <w:r>
        <w:t xml:space="preserve">   Civil war    </w:t>
      </w:r>
      <w:r>
        <w:t xml:space="preserve">   Hallmark ornaments    </w:t>
      </w:r>
      <w:r>
        <w:t xml:space="preserve">   Clydesdales    </w:t>
      </w:r>
      <w:r>
        <w:t xml:space="preserve">   Anheuser-Busch 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Treasures</dc:title>
  <dcterms:created xsi:type="dcterms:W3CDTF">2021-10-11T12:52:54Z</dcterms:created>
  <dcterms:modified xsi:type="dcterms:W3CDTF">2021-10-11T12:52:54Z</dcterms:modified>
</cp:coreProperties>
</file>