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Treasures &amp; Artifacts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Army Jeep    </w:t>
      </w:r>
      <w:r>
        <w:t xml:space="preserve">   Cannon    </w:t>
      </w:r>
      <w:r>
        <w:t xml:space="preserve">   Outhouse    </w:t>
      </w:r>
      <w:r>
        <w:t xml:space="preserve">   Railroad Car    </w:t>
      </w:r>
      <w:r>
        <w:t xml:space="preserve">   Wagons    </w:t>
      </w:r>
      <w:r>
        <w:t xml:space="preserve">   Timber Wolves    </w:t>
      </w:r>
      <w:r>
        <w:t xml:space="preserve">   Wooden Bicycle    </w:t>
      </w:r>
      <w:r>
        <w:t xml:space="preserve">   Fish Trap    </w:t>
      </w:r>
      <w:r>
        <w:t xml:space="preserve">   Fire Tower    </w:t>
      </w:r>
      <w:r>
        <w:t xml:space="preserve">   Arrowheads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Treasures &amp; Artifacts</dc:title>
  <dcterms:created xsi:type="dcterms:W3CDTF">2021-10-11T12:53:14Z</dcterms:created>
  <dcterms:modified xsi:type="dcterms:W3CDTF">2021-10-11T12:53:14Z</dcterms:modified>
</cp:coreProperties>
</file>