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Museum Village Class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brooms    </w:t>
      </w:r>
      <w:r>
        <w:t xml:space="preserve">   dye    </w:t>
      </w:r>
      <w:r>
        <w:t xml:space="preserve">   pestle    </w:t>
      </w:r>
      <w:r>
        <w:t xml:space="preserve">   mortar    </w:t>
      </w:r>
      <w:r>
        <w:t xml:space="preserve">   pharmacy    </w:t>
      </w:r>
      <w:r>
        <w:t xml:space="preserve">   butter    </w:t>
      </w:r>
      <w:r>
        <w:t xml:space="preserve">   churn    </w:t>
      </w:r>
      <w:r>
        <w:t xml:space="preserve">   artifact    </w:t>
      </w:r>
      <w:r>
        <w:t xml:space="preserve">   train    </w:t>
      </w:r>
      <w:r>
        <w:t xml:space="preserve">   waterwheel    </w:t>
      </w:r>
      <w:r>
        <w:t xml:space="preserve">   pottery    </w:t>
      </w:r>
      <w:r>
        <w:t xml:space="preserve">   mastodon    </w:t>
      </w:r>
      <w:r>
        <w:t xml:space="preserve">   history    </w:t>
      </w:r>
      <w:r>
        <w:t xml:space="preserve">   woodcarvers    </w:t>
      </w:r>
      <w:r>
        <w:t xml:space="preserve">   printing    </w:t>
      </w:r>
      <w:r>
        <w:t xml:space="preserve">   exhibit    </w:t>
      </w:r>
      <w:r>
        <w:t xml:space="preserve">   candles    </w:t>
      </w:r>
      <w:r>
        <w:t xml:space="preserve">   blacksmith    </w:t>
      </w:r>
      <w:r>
        <w:t xml:space="preserve">   broom    </w:t>
      </w:r>
      <w:r>
        <w:t xml:space="preserve">   tools    </w:t>
      </w:r>
      <w:r>
        <w:t xml:space="preserve">   farm    </w:t>
      </w:r>
      <w:r>
        <w:t xml:space="preserve">   weaving    </w:t>
      </w:r>
      <w:r>
        <w:t xml:space="preserve">   firehouse    </w:t>
      </w:r>
      <w:r>
        <w:t xml:space="preserve">   livery    </w:t>
      </w:r>
      <w:r>
        <w:t xml:space="preserve">   cabin    </w:t>
      </w:r>
      <w:r>
        <w:t xml:space="preserve">   schoolhouse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Village Class Trip</dc:title>
  <dcterms:created xsi:type="dcterms:W3CDTF">2021-10-11T12:53:11Z</dcterms:created>
  <dcterms:modified xsi:type="dcterms:W3CDTF">2021-10-11T12:53:11Z</dcterms:modified>
</cp:coreProperties>
</file>