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and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jewelry    </w:t>
      </w:r>
      <w:r>
        <w:t xml:space="preserve">   graphic designer    </w:t>
      </w:r>
      <w:r>
        <w:t xml:space="preserve">   curator    </w:t>
      </w:r>
      <w:r>
        <w:t xml:space="preserve">   watercolors    </w:t>
      </w:r>
      <w:r>
        <w:t xml:space="preserve">   printmaking    </w:t>
      </w:r>
      <w:r>
        <w:t xml:space="preserve">   crafts    </w:t>
      </w:r>
      <w:r>
        <w:t xml:space="preserve">   animation    </w:t>
      </w:r>
      <w:r>
        <w:t xml:space="preserve">   photograher    </w:t>
      </w:r>
      <w:r>
        <w:t xml:space="preserve">   multimedia    </w:t>
      </w:r>
      <w:r>
        <w:t xml:space="preserve">   illustrator    </w:t>
      </w:r>
      <w:r>
        <w:t xml:space="preserve">   sculpture    </w:t>
      </w:r>
      <w:r>
        <w:t xml:space="preserve">   artist    </w:t>
      </w:r>
      <w:r>
        <w:t xml:space="preserve">   paintings    </w:t>
      </w:r>
      <w:r>
        <w:t xml:space="preserve">   fine arts    </w:t>
      </w:r>
      <w:r>
        <w:t xml:space="preserve">  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and Art</dc:title>
  <dcterms:created xsi:type="dcterms:W3CDTF">2021-10-11T12:52:28Z</dcterms:created>
  <dcterms:modified xsi:type="dcterms:W3CDTF">2021-10-11T12:52:28Z</dcterms:modified>
</cp:coreProperties>
</file>