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Museum at Te Ahu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hospital in the Far North was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Shipwreck bay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28 Maori Battalion 'A Company'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the chief who signed the Treaty in Kaitaia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Maori fighting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Poet born in Kaikohe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NZ European artefact held at the Museum at Te Ahu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Kaitaia's War Memorial is commonly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month was the Treaty signed in Kaitaia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shellfish was once plentiful on 90 Mile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Missionary who settled Kerikeri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Heritage New Zealand Pouhere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Kaitaia mission Rev Joseph..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Cape Reinga is also known as Te Rerenga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at Te Ahu Crossword</dc:title>
  <dcterms:created xsi:type="dcterms:W3CDTF">2021-10-11T12:53:13Z</dcterms:created>
  <dcterms:modified xsi:type="dcterms:W3CDTF">2021-10-11T12:53:13Z</dcterms:modified>
</cp:coreProperties>
</file>