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Museum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Diego Velázquez 1656 painting Las Meninas is in the Madrid institution: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Temple of Dendur can be found at: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which Paris museum can Da Vinci's 'Mona Lisa'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Michelangelo's 'The Sistine Chapel' is located at: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Johannes Vermeer's painting of 'Girl With a Pearl Earring' can be found: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Andy Warhol's 'Campbell's Soup Cans' are in the permanent collection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Michelangelo's 'David' is exhibited?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Gustav Klimt's 'The Kiss' can be found: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Leonardo da Vinci's Last Supper can be found: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Dead Sea scrolls can be found at: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Edvard Munch's 'The Scream' can be found until May 2020 in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institution is Botticelli's 'The Birth of Venus' exhibited?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 crossword</dc:title>
  <dcterms:created xsi:type="dcterms:W3CDTF">2021-10-11T12:53:08Z</dcterms:created>
  <dcterms:modified xsi:type="dcterms:W3CDTF">2021-10-11T12:53:08Z</dcterms:modified>
</cp:coreProperties>
</file>