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Museum of Antiquities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king and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pin used to secure clothing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fish carries its babies in its mouth, and was considered by the Ancient Egyptians to symbolise rebirth?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object with protective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 that symbolises rejevenation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Symbolic jewellery worn on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prehistoric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Egyptian 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museum you can find a statue of this Hindu goddess of fertility and divine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blue-green material was prized for its 'dazzling gleam'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Funerary/coffin painting medium on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metal discs with Ancient Roman portraits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type of pictographic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Preserved remains of a human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Egyptian funerary figurine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museum has a whole display of this red and black medium from Ancient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of Antiquities Crossword 1</dc:title>
  <dcterms:created xsi:type="dcterms:W3CDTF">2021-10-11T12:53:15Z</dcterms:created>
  <dcterms:modified xsi:type="dcterms:W3CDTF">2021-10-11T12:53:15Z</dcterms:modified>
</cp:coreProperties>
</file>