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Museum of Eton Life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library    </w:t>
      </w:r>
      <w:r>
        <w:t xml:space="preserve">   museums    </w:t>
      </w:r>
      <w:r>
        <w:t xml:space="preserve">   maths    </w:t>
      </w:r>
      <w:r>
        <w:t xml:space="preserve">   Fourth of June    </w:t>
      </w:r>
      <w:r>
        <w:t xml:space="preserve">   St Andrews    </w:t>
      </w:r>
      <w:r>
        <w:t xml:space="preserve">   racquets    </w:t>
      </w:r>
      <w:r>
        <w:t xml:space="preserve">   School Yard    </w:t>
      </w:r>
      <w:r>
        <w:t xml:space="preserve">   choir    </w:t>
      </w:r>
      <w:r>
        <w:t xml:space="preserve">   tailcoat    </w:t>
      </w:r>
      <w:r>
        <w:t xml:space="preserve">   Provost    </w:t>
      </w:r>
      <w:r>
        <w:t xml:space="preserve">   cap    </w:t>
      </w:r>
      <w:r>
        <w:t xml:space="preserve">   boarding    </w:t>
      </w:r>
      <w:r>
        <w:t xml:space="preserve">   Henry    </w:t>
      </w:r>
      <w:r>
        <w:t xml:space="preserve">   Foundation    </w:t>
      </w:r>
      <w:r>
        <w:t xml:space="preserve">   Montem    </w:t>
      </w:r>
      <w:r>
        <w:t xml:space="preserve">   societies    </w:t>
      </w:r>
      <w:r>
        <w:t xml:space="preserve">   debate    </w:t>
      </w:r>
      <w:r>
        <w:t xml:space="preserve">   cricket    </w:t>
      </w:r>
      <w:r>
        <w:t xml:space="preserve">   fives    </w:t>
      </w:r>
      <w:r>
        <w:t xml:space="preserve">   history    </w:t>
      </w:r>
      <w:r>
        <w:t xml:space="preserve">   art    </w:t>
      </w:r>
      <w:r>
        <w:t xml:space="preserve">   wall game    </w:t>
      </w:r>
      <w:r>
        <w:t xml:space="preserve">   field game    </w:t>
      </w:r>
      <w:r>
        <w:t xml:space="preserve">   science    </w:t>
      </w:r>
      <w:r>
        <w:t xml:space="preserve">   music    </w:t>
      </w:r>
      <w:r>
        <w:t xml:space="preserve">   master    </w:t>
      </w:r>
      <w:r>
        <w:t xml:space="preserve">   school    </w:t>
      </w:r>
      <w:r>
        <w:t xml:space="preserve">   College    </w:t>
      </w:r>
      <w:r>
        <w:t xml:space="preserve">   Chapel    </w:t>
      </w:r>
      <w:r>
        <w:t xml:space="preserve">   Tudor    </w:t>
      </w:r>
      <w:r>
        <w:t xml:space="preserve">   houses    </w:t>
      </w:r>
      <w:r>
        <w:t xml:space="preserve">   colours    </w:t>
      </w:r>
      <w:r>
        <w:t xml:space="preserve">   procession    </w:t>
      </w:r>
      <w:r>
        <w:t xml:space="preserve">   rowing    </w:t>
      </w:r>
      <w:r>
        <w:t xml:space="preserve">   Etonian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of Eton Life wordsearch 1</dc:title>
  <dcterms:created xsi:type="dcterms:W3CDTF">2021-10-11T12:53:18Z</dcterms:created>
  <dcterms:modified xsi:type="dcterms:W3CDTF">2021-10-11T12:53:18Z</dcterms:modified>
</cp:coreProperties>
</file>