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of Goa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Chillies    </w:t>
      </w:r>
      <w:r>
        <w:t xml:space="preserve">   Cotton    </w:t>
      </w:r>
      <w:r>
        <w:t xml:space="preserve">   Fishermen    </w:t>
      </w:r>
      <w:r>
        <w:t xml:space="preserve">   Goa's Ark    </w:t>
      </w:r>
      <w:r>
        <w:t xml:space="preserve">   Indigo    </w:t>
      </w:r>
      <w:r>
        <w:t xml:space="preserve">   Mahatma Gandhi    </w:t>
      </w:r>
      <w:r>
        <w:t xml:space="preserve">   Maize    </w:t>
      </w:r>
      <w:r>
        <w:t xml:space="preserve">   Moon    </w:t>
      </w:r>
      <w:r>
        <w:t xml:space="preserve">   Pepper    </w:t>
      </w:r>
      <w:r>
        <w:t xml:space="preserve">   Purna Kumba    </w:t>
      </w:r>
      <w:r>
        <w:t xml:space="preserve">   Rice    </w:t>
      </w:r>
      <w:r>
        <w:t xml:space="preserve">   Shunya Kumba    </w:t>
      </w:r>
      <w:r>
        <w:t xml:space="preserve">   Thimmaya    </w:t>
      </w:r>
      <w:r>
        <w:t xml:space="preserve">   Tides    </w:t>
      </w:r>
      <w:r>
        <w:t xml:space="preserve">   Vasco Da 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Goa</dc:title>
  <dcterms:created xsi:type="dcterms:W3CDTF">2021-10-11T12:52:21Z</dcterms:created>
  <dcterms:modified xsi:type="dcterms:W3CDTF">2021-10-11T12:52:21Z</dcterms:modified>
</cp:coreProperties>
</file>