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Museum of Goa </w:t>
      </w:r>
    </w:p>
    <w:p>
      <w:pPr>
        <w:pStyle w:val="Questions"/>
      </w:pPr>
      <w:r>
        <w:t xml:space="preserve">1. AGOSN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RAETW DSBEIO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EBDRA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RGUPEESUOT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AES LSHSLE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GFNHIISK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ICRE FDLEI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WONDEO BTAO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AILTTEER SNEOT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RONI HNLLSUET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Museum of Goa </dc:title>
  <dcterms:created xsi:type="dcterms:W3CDTF">2021-10-11T12:52:24Z</dcterms:created>
  <dcterms:modified xsi:type="dcterms:W3CDTF">2021-10-11T12:52:24Z</dcterms:modified>
</cp:coreProperties>
</file>