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Museum of Thieves by Lian Tanner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Goldie enters the museum, she meets Morg,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separation ceremony is cancelled because of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Strange things happen in the Museum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one of the characters hears a noise, they go into the ____ rooms.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museum, she meets a boy named ________, who is forced to mentor Goldie.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lured Goldie into the museum?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is a man who uses an ancient song to calm the museum.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Goldie always overhears the man that lured her into the museum was always, to her, a _______ in her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Goldie can guide herself through the museum because she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conflict in this story is man vs.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museum has a _____ of it's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of Goldie's relatives are in jail because she ran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lures Goldie into the museum by the smell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Goldie ran away, __________ (two words) came looking for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the time she stays in the museum, she lives with ___________, who is very wise and helps here through her troubles.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museum, she meets Broo,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separation ceremony was cancelled, Goldie ran away because she did not want to put back on the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Goldie runs away before discovering the museum, she briefly stays at her friend _____'s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Goldie ran from the city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a blessed guardian is trying to measure the museum, she realizes she can't because she overhears someone say the rooms what?</w:t>
            </w:r>
          </w:p>
        </w:tc>
      </w:tr>
    </w:tbl>
    <w:p>
      <w:pPr>
        <w:pStyle w:val="WordBankMedium"/>
      </w:pPr>
      <w:r>
        <w:t xml:space="preserve">   Bombing    </w:t>
      </w:r>
      <w:r>
        <w:t xml:space="preserve">   Man    </w:t>
      </w:r>
      <w:r>
        <w:t xml:space="preserve">   Sinew    </w:t>
      </w:r>
      <w:r>
        <w:t xml:space="preserve">   GuardianHope    </w:t>
      </w:r>
      <w:r>
        <w:t xml:space="preserve">   Slaughterbird    </w:t>
      </w:r>
      <w:r>
        <w:t xml:space="preserve">   thief    </w:t>
      </w:r>
      <w:r>
        <w:t xml:space="preserve">   Toadspit    </w:t>
      </w:r>
      <w:r>
        <w:t xml:space="preserve">   Guardchains    </w:t>
      </w:r>
      <w:r>
        <w:t xml:space="preserve">   bread    </w:t>
      </w:r>
      <w:r>
        <w:t xml:space="preserve">   Ma+Pa    </w:t>
      </w:r>
      <w:r>
        <w:t xml:space="preserve">   Dunt    </w:t>
      </w:r>
      <w:r>
        <w:t xml:space="preserve">   brizzlehound    </w:t>
      </w:r>
      <w:r>
        <w:t xml:space="preserve">   Olga Ciavolga    </w:t>
      </w:r>
      <w:r>
        <w:t xml:space="preserve">   Herro Dan    </w:t>
      </w:r>
      <w:r>
        <w:t xml:space="preserve">   mind    </w:t>
      </w:r>
      <w:r>
        <w:t xml:space="preserve">   Jewel    </w:t>
      </w:r>
      <w:r>
        <w:t xml:space="preserve">   War    </w:t>
      </w:r>
      <w:r>
        <w:t xml:space="preserve">   Favor    </w:t>
      </w:r>
      <w:r>
        <w:t xml:space="preserve">   shift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 of Thieves by Lian Tanner</dc:title>
  <dcterms:created xsi:type="dcterms:W3CDTF">2021-10-11T12:52:14Z</dcterms:created>
  <dcterms:modified xsi:type="dcterms:W3CDTF">2021-10-11T12:52:14Z</dcterms:modified>
</cp:coreProperties>
</file>