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Mushing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word that makes the dogs get ready to run?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all the dogs together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equipment you sit on with 2 wheels?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"go left"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canine?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word means "go" to the dogs?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word means "go right"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word that means "stop"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breed of dog that you usually see mushing?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sport of running sled dogs?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word means "keep going"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dogs pull in snow?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dog in the front of the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rope called that keeps the dogs connected?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equipment you stand on with 2 wheels?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dog in the back of the team?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equipment you stand on with 3 or 4 wheels?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you put on the dogs that helps them pull?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Mushing Crossword </dc:title>
  <dcterms:created xsi:type="dcterms:W3CDTF">2021-10-11T12:52:33Z</dcterms:created>
  <dcterms:modified xsi:type="dcterms:W3CDTF">2021-10-11T12:52:33Z</dcterms:modified>
</cp:coreProperties>
</file>