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Mushroom Medley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vegetative part of a fungus, consisting of a mass of branching, thread-like hyphae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meaning "the vegetable organism lives on decaying organic matter"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plants use sunshine to make their own food through..... Mushrooms cant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produce or return from fruit, vegetables and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Mushrooms, yeasts and molds are types of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Exposing food to a high temperature to destroy harmful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standard measure of temperature in NZ is degrees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commercial mushroom growing process takes how many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with mycelium used to grown mushrooms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Mushroom Medley</dc:title>
  <dcterms:created xsi:type="dcterms:W3CDTF">2021-10-11T12:51:47Z</dcterms:created>
  <dcterms:modified xsi:type="dcterms:W3CDTF">2021-10-11T12:51:47Z</dcterms:modified>
</cp:coreProperties>
</file>