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Mushroom Medley - Test your knowledge!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Term meaning "the vegetable organism lives on decaying organic matter"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produce or return from fruit, vegetables or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process uses sunshine for green plants to make their own food.  Mushrooms cant make food this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Exposing food to a high temperature to destroy harmful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Mushrooms, yeasts and molds are all examples of 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large flat mushroom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Instead of seeds, mushrooms produce through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control group in my science experiment received only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commercial mushroom growing process takes how many weeks?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vevetative part of a fungus, consisting of a mass of branching thin, thread like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standard measure of temperature in NZ is degrees.......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Mushroom Medley - Test your knowledge!</dc:title>
  <dcterms:created xsi:type="dcterms:W3CDTF">2021-10-11T12:51:49Z</dcterms:created>
  <dcterms:modified xsi:type="dcterms:W3CDTF">2021-10-11T12:51:49Z</dcterms:modified>
</cp:coreProperties>
</file>