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Music1</w:t>
      </w:r>
    </w:p>
    <w:p>
      <w:pPr>
        <w:pStyle w:val="Questions"/>
      </w:pPr>
      <w:r>
        <w:t xml:space="preserve">1. CKOR AND RLLO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EHGNMTOSI ICKDEW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ICUMS TSENO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SCY'RIL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AZIRWD IHOCR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PINIAST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NINGGSI TSADO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IFRE URNB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ITGARUITS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HITS WAY ESMCO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LBUOED DLUOEB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NDA RADULNOC BBBUEL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OLIT NDA TBROELU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Music1</dc:title>
  <dcterms:created xsi:type="dcterms:W3CDTF">2021-10-11T12:54:23Z</dcterms:created>
  <dcterms:modified xsi:type="dcterms:W3CDTF">2021-10-11T12:54:23Z</dcterms:modified>
</cp:coreProperties>
</file>