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Music/Artist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DJ Khaled    </w:t>
      </w:r>
      <w:r>
        <w:t xml:space="preserve">   OneRepublic    </w:t>
      </w:r>
      <w:r>
        <w:t xml:space="preserve">   PnB Rock    </w:t>
      </w:r>
      <w:r>
        <w:t xml:space="preserve">   2 Pac    </w:t>
      </w:r>
      <w:r>
        <w:t xml:space="preserve">   Post Malone    </w:t>
      </w:r>
      <w:r>
        <w:t xml:space="preserve">   Maroon 5    </w:t>
      </w:r>
      <w:r>
        <w:t xml:space="preserve">   Nicki Minaj    </w:t>
      </w:r>
      <w:r>
        <w:t xml:space="preserve">   Eminem    </w:t>
      </w:r>
      <w:r>
        <w:t xml:space="preserve">   Kodak Black    </w:t>
      </w:r>
      <w:r>
        <w:t xml:space="preserve">   Jon Bellion    </w:t>
      </w:r>
      <w:r>
        <w:t xml:space="preserve">   Cardi B    </w:t>
      </w:r>
      <w:r>
        <w:t xml:space="preserve">   Lil Yachty    </w:t>
      </w:r>
      <w:r>
        <w:t xml:space="preserve">   Marshmello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Music/Artist</dc:title>
  <dcterms:created xsi:type="dcterms:W3CDTF">2021-10-11T12:55:04Z</dcterms:created>
  <dcterms:modified xsi:type="dcterms:W3CDTF">2021-10-11T12:55:04Z</dcterms:modified>
</cp:coreProperties>
</file>