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Music/Christmas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jingle all the 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wrote over 600 songs!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note gets 1/2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guy sent mail to his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note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I Want For Christmas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guy loooooooooooooved symphonies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______________ ring, are you listening?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________________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big guy is coming to town!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guy was passionate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note gets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January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Rudolph the Red-Nosed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Deck the _________ With Boughs of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modernized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falls from the sky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note gets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in movies, in stores, on phones, computers, everywhere!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Music/Christmas Puzzle</dc:title>
  <dcterms:created xsi:type="dcterms:W3CDTF">2021-10-11T12:54:42Z</dcterms:created>
  <dcterms:modified xsi:type="dcterms:W3CDTF">2021-10-11T12:54:42Z</dcterms:modified>
</cp:coreProperties>
</file>