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1010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flute players become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was introduced in the Baroque 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era did trumpets get valves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pitched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True/false: the original trumpets did not have valves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horn has a lower range than the oboe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pitched idiophones are struck with what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True/False percussion instruments are used in almost every large ensemble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of this -phone instrument comes from a column of vibrating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looks like an upright piano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horn originally made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reed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 chordophone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1010</dc:title>
  <dcterms:created xsi:type="dcterms:W3CDTF">2021-10-11T12:53:54Z</dcterms:created>
  <dcterms:modified xsi:type="dcterms:W3CDTF">2021-10-11T12:53:54Z</dcterms:modified>
</cp:coreProperties>
</file>