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p>
      <w:pPr>
        <w:pStyle w:val="Questions"/>
      </w:pPr>
      <w:r>
        <w:t xml:space="preserve">1. ETPMUTR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NLRTAECI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PSNOHAXEO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MOOERBTN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TFUEL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ATGIRU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RAPH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IOPNA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RDMU TIK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HUMOTEEICP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LSIED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RFEHCN RONH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ERRRDECO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2021-10-11T12:52:10Z</dcterms:created>
  <dcterms:modified xsi:type="dcterms:W3CDTF">2021-10-11T12:52:10Z</dcterms:modified>
</cp:coreProperties>
</file>