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component    </w:t>
      </w:r>
      <w:r>
        <w:t xml:space="preserve">   rhythm    </w:t>
      </w:r>
      <w:r>
        <w:t xml:space="preserve">   melody    </w:t>
      </w:r>
      <w:r>
        <w:t xml:space="preserve">   coordination    </w:t>
      </w:r>
      <w:r>
        <w:t xml:space="preserve">   capacities    </w:t>
      </w:r>
      <w:r>
        <w:t xml:space="preserve">   charachteristics    </w:t>
      </w:r>
      <w:r>
        <w:t xml:space="preserve">   fascinating    </w:t>
      </w:r>
      <w:r>
        <w:t xml:space="preserve">   structure    </w:t>
      </w:r>
      <w:r>
        <w:t xml:space="preserve">   primitive    </w:t>
      </w:r>
      <w:r>
        <w:t xml:space="preserve">   combinations    </w:t>
      </w:r>
      <w:r>
        <w:t xml:space="preserve">   sequences    </w:t>
      </w:r>
      <w:r>
        <w:t xml:space="preserve">   secondary    </w:t>
      </w:r>
      <w:r>
        <w:t xml:space="preserve">   communication    </w:t>
      </w:r>
      <w:r>
        <w:t xml:space="preserve">   process    </w:t>
      </w:r>
      <w:r>
        <w:t xml:space="preserve">   theories    </w:t>
      </w:r>
      <w:r>
        <w:t xml:space="preserve">   research    </w:t>
      </w:r>
      <w:r>
        <w:t xml:space="preserve">   exploring    </w:t>
      </w:r>
      <w:r>
        <w:t xml:space="preserve">   development    </w:t>
      </w:r>
      <w:r>
        <w:t xml:space="preserve">   influence    </w:t>
      </w:r>
      <w:r>
        <w:t xml:space="preserve">   instrument    </w:t>
      </w:r>
      <w:r>
        <w:t xml:space="preserve">   certain    </w:t>
      </w:r>
      <w:r>
        <w:t xml:space="preserve">   assigned    </w:t>
      </w:r>
      <w:r>
        <w:t xml:space="preserve">   evolutionary    </w:t>
      </w:r>
      <w:r>
        <w:t xml:space="preserve">   biological    </w:t>
      </w:r>
      <w:r>
        <w:t xml:space="preserve">   Generations    </w:t>
      </w:r>
      <w:r>
        <w:t xml:space="preserve">   Unites    </w:t>
      </w:r>
      <w:r>
        <w:t xml:space="preserve">   Movements    </w:t>
      </w:r>
      <w:r>
        <w:t xml:space="preserve">   Signifigant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2021-10-11T12:53:47Z</dcterms:created>
  <dcterms:modified xsi:type="dcterms:W3CDTF">2021-10-11T12:53:47Z</dcterms:modified>
</cp:coreProperties>
</file>