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hand    </w:t>
      </w:r>
      <w:r>
        <w:t xml:space="preserve">   thumb    </w:t>
      </w:r>
      <w:r>
        <w:t xml:space="preserve">   hat    </w:t>
      </w:r>
      <w:r>
        <w:t xml:space="preserve">   fancy    </w:t>
      </w:r>
      <w:r>
        <w:t xml:space="preserve">   tenor    </w:t>
      </w:r>
      <w:r>
        <w:t xml:space="preserve">   base    </w:t>
      </w:r>
      <w:r>
        <w:t xml:space="preserve">   acoustic    </w:t>
      </w:r>
      <w:r>
        <w:t xml:space="preserve">   electric    </w:t>
      </w:r>
      <w:r>
        <w:t xml:space="preserve">   sheet    </w:t>
      </w:r>
      <w:r>
        <w:t xml:space="preserve">   chorus    </w:t>
      </w:r>
      <w:r>
        <w:t xml:space="preserve">   trombone    </w:t>
      </w:r>
      <w:r>
        <w:t xml:space="preserve">   singer    </w:t>
      </w:r>
      <w:r>
        <w:t xml:space="preserve">   player    </w:t>
      </w:r>
      <w:r>
        <w:t xml:space="preserve">   talent    </w:t>
      </w:r>
      <w:r>
        <w:t xml:space="preserve">   banjo    </w:t>
      </w:r>
      <w:r>
        <w:t xml:space="preserve">   flute    </w:t>
      </w:r>
      <w:r>
        <w:t xml:space="preserve">   song    </w:t>
      </w:r>
      <w:r>
        <w:t xml:space="preserve">   violin    </w:t>
      </w:r>
      <w:r>
        <w:t xml:space="preserve">   fiddle    </w:t>
      </w:r>
      <w:r>
        <w:t xml:space="preserve">   guitar    </w:t>
      </w:r>
      <w:r>
        <w:t xml:space="preserve">   piano    </w:t>
      </w:r>
      <w:r>
        <w:t xml:space="preserve">   strings    </w:t>
      </w:r>
      <w:r>
        <w:t xml:space="preserve">   instrument    </w:t>
      </w:r>
      <w:r>
        <w:t xml:space="preserve">   sing    </w:t>
      </w:r>
      <w:r>
        <w:t xml:space="preserve">   band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2021-10-11T12:52:31Z</dcterms:created>
  <dcterms:modified xsi:type="dcterms:W3CDTF">2021-10-11T12:52:31Z</dcterms:modified>
</cp:coreProperties>
</file>