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pots and pans    </w:t>
      </w:r>
      <w:r>
        <w:t xml:space="preserve">   rock    </w:t>
      </w:r>
      <w:r>
        <w:t xml:space="preserve">   minimalist    </w:t>
      </w:r>
      <w:r>
        <w:t xml:space="preserve">   classical    </w:t>
      </w:r>
      <w:r>
        <w:t xml:space="preserve">   experimental    </w:t>
      </w:r>
      <w:r>
        <w:t xml:space="preserve">   harp    </w:t>
      </w:r>
      <w:r>
        <w:t xml:space="preserve">   trumpet    </w:t>
      </w:r>
      <w:r>
        <w:t xml:space="preserve">   clarinet    </w:t>
      </w:r>
      <w:r>
        <w:t xml:space="preserve">   piano    </w:t>
      </w:r>
      <w:r>
        <w:t xml:space="preserve">   jazz    </w:t>
      </w:r>
      <w:r>
        <w:t xml:space="preserve">   fusion    </w:t>
      </w:r>
      <w:r>
        <w:t xml:space="preserve">   hiphop    </w:t>
      </w:r>
      <w:r>
        <w:t xml:space="preserve">   rap    </w:t>
      </w:r>
      <w:r>
        <w:t xml:space="preserve">   pop    </w:t>
      </w:r>
      <w:r>
        <w:t xml:space="preserve">   folk    </w:t>
      </w:r>
      <w:r>
        <w:t xml:space="preserve">   birdsong    </w:t>
      </w:r>
      <w:r>
        <w:t xml:space="preserve">   tribal    </w:t>
      </w:r>
      <w:r>
        <w:t xml:space="preserve">   lullaby    </w:t>
      </w:r>
      <w:r>
        <w:t xml:space="preserve">   fast    </w:t>
      </w:r>
      <w:r>
        <w:t xml:space="preserve">   fortissimo    </w:t>
      </w:r>
      <w:r>
        <w:t xml:space="preserve">   quaver    </w:t>
      </w:r>
      <w:r>
        <w:t xml:space="preserve">   xylophone    </w:t>
      </w:r>
      <w:r>
        <w:t xml:space="preserve">   bass    </w:t>
      </w:r>
      <w:r>
        <w:t xml:space="preserve">   whistle    </w:t>
      </w:r>
      <w:r>
        <w:t xml:space="preserve">   clap    </w:t>
      </w:r>
      <w:r>
        <w:t xml:space="preserve">   guitar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2021-10-11T12:52:34Z</dcterms:created>
  <dcterms:modified xsi:type="dcterms:W3CDTF">2021-10-11T12:52:34Z</dcterms:modified>
</cp:coreProperties>
</file>