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 B is married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Beyonce and Jay-z together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asked you to Shoop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known as the Boss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served time in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and Bougie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 Housewives of Atlanta song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has more features than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 girl group that broke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Deceased member of TLC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brought back auto 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Sistas With voices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 reffered to as Jodi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Bood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Rain on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Papas got a brand new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dates Lil Wayne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told you to Get Bodied?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 told you to Lay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Queen of Hip Hop and R&amp;B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Beyonce follwers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Pink Friday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group signed to SoSo def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Dream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She wants is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rich  or die tryin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Supa Dupa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 Ki Do you Love Me features what girl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Trump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won American idol and went on the do Color purple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was the biggest artist on Murder 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Gin N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started selling dope back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Lead singer of b2k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2021-10-11T12:52:18Z</dcterms:created>
  <dcterms:modified xsi:type="dcterms:W3CDTF">2021-10-11T12:52:18Z</dcterms:modified>
</cp:coreProperties>
</file>