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amy whinehouse    </w:t>
      </w:r>
      <w:r>
        <w:t xml:space="preserve">   foo fighters    </w:t>
      </w:r>
      <w:r>
        <w:t xml:space="preserve">   abba    </w:t>
      </w:r>
      <w:r>
        <w:t xml:space="preserve">   jackson 5    </w:t>
      </w:r>
      <w:r>
        <w:t xml:space="preserve">   bob dylan    </w:t>
      </w:r>
      <w:r>
        <w:t xml:space="preserve">   sky hooks    </w:t>
      </w:r>
      <w:r>
        <w:t xml:space="preserve">   led zeppelin    </w:t>
      </w:r>
      <w:r>
        <w:t xml:space="preserve">   pink floyd    </w:t>
      </w:r>
      <w:r>
        <w:t xml:space="preserve">   david bowie    </w:t>
      </w:r>
      <w:r>
        <w:t xml:space="preserve">   slipknot    </w:t>
      </w:r>
      <w:r>
        <w:t xml:space="preserve">   the who    </w:t>
      </w:r>
      <w:r>
        <w:t xml:space="preserve">   radio head    </w:t>
      </w:r>
      <w:r>
        <w:t xml:space="preserve">   guns and roses    </w:t>
      </w:r>
      <w:r>
        <w:t xml:space="preserve">   the eagles    </w:t>
      </w:r>
      <w:r>
        <w:t xml:space="preserve">   spice girls    </w:t>
      </w:r>
      <w:r>
        <w:t xml:space="preserve">   rolling stones    </w:t>
      </w:r>
      <w:r>
        <w:t xml:space="preserve">   iron maiden    </w:t>
      </w:r>
      <w:r>
        <w:t xml:space="preserve">   metallica    </w:t>
      </w:r>
      <w:r>
        <w:t xml:space="preserve">   earth wind and fire    </w:t>
      </w:r>
      <w:r>
        <w:t xml:space="preserve">   fleetwood mac    </w:t>
      </w:r>
      <w:r>
        <w:t xml:space="preserve">   nirvana    </w:t>
      </w:r>
      <w:r>
        <w:t xml:space="preserve">   queen    </w:t>
      </w:r>
      <w:r>
        <w:t xml:space="preserve">   elvis    </w:t>
      </w:r>
      <w:r>
        <w:t xml:space="preserve">   elton john    </w:t>
      </w:r>
      <w:r>
        <w:t xml:space="preserve">   michael jackson    </w:t>
      </w:r>
      <w:r>
        <w:t xml:space="preserve">   The Beatles    </w:t>
      </w:r>
      <w:r>
        <w:t xml:space="preserve">   ACDC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Music?</dc:title>
  <dcterms:created xsi:type="dcterms:W3CDTF">2021-10-11T12:54:51Z</dcterms:created>
  <dcterms:modified xsi:type="dcterms:W3CDTF">2021-10-11T12:54:51Z</dcterms:modified>
</cp:coreProperties>
</file>